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6297" w14:textId="77777777" w:rsidR="00EF6F4C" w:rsidRDefault="00B2754E">
      <w:pPr>
        <w:pStyle w:val="Heading1"/>
      </w:pPr>
      <w:r>
        <w:t>WELCOME MESSAGE</w:t>
      </w:r>
    </w:p>
    <w:p w14:paraId="5B2FE45D" w14:textId="77777777" w:rsidR="00EF6F4C" w:rsidRDefault="00B2754E">
      <w:r>
        <w:t>"Welcome to the very first edition of our refreshed Swindon Bats newsletter! As the flowers start to bloom across Swindon, we are entering one of our most exciting seasons yet. 2026 has already brought us so much to celebrate, with our 'Pride of Swindon' win kicking off our 20th Anniversary year with a bang! This newsletter is designed to keep you in the loop with everything happening in our community. Whether you are looking to keep up to date with our latest news or our upcoming sports and social activities, there is a place for you here. Our club is built on the idea that sight loss shouldn't mean missing out, and looking at the calendar ahead, we certainly aren't slowing down! We hope you enjoy this first issue. Looking forward to seeing you at the bowling alley or on the next trip!"</w:t>
      </w:r>
    </w:p>
    <w:p w14:paraId="5758B5C0" w14:textId="77777777" w:rsidR="00EF6F4C" w:rsidRDefault="00B2754E">
      <w:pPr>
        <w:pStyle w:val="Heading1"/>
      </w:pPr>
      <w:r>
        <w:t>PRIDE OF SWINDON AWARD</w:t>
      </w:r>
    </w:p>
    <w:p w14:paraId="01416B28" w14:textId="77777777" w:rsidR="00EF6F4C" w:rsidRDefault="00B2754E">
      <w:r>
        <w:t>"We are officially 'The Pride of Swindon!' Following our BBC 'Make a Difference' win in 2023, the club has been honored again for our commitment to inclusion. This award belongs to every member who shows up, stays active, and proves that sight loss is no barrier to a brilliant social life. A huge thank you to the judges and our amazing community!"</w:t>
      </w:r>
    </w:p>
    <w:p w14:paraId="45B8A04B" w14:textId="77777777" w:rsidR="00EF6F4C" w:rsidRDefault="00B2754E">
      <w:r>
        <w:t>Photo Description: Bats members Ian, Andrea, Becky, Ali, Cheryl with ZCT Team Laurie Holmes and Mark Flay.</w:t>
      </w:r>
    </w:p>
    <w:p w14:paraId="56EA3104" w14:textId="77777777" w:rsidR="00EF6F4C" w:rsidRDefault="00B2754E">
      <w:pPr>
        <w:pStyle w:val="Heading1"/>
      </w:pPr>
      <w:r>
        <w:t>20TH ANNIVERSARY GALA</w:t>
      </w:r>
    </w:p>
    <w:p w14:paraId="71674E9A" w14:textId="77777777" w:rsidR="00EF6F4C" w:rsidRDefault="00B2754E">
      <w:r>
        <w:t>Come and celebrate 20 years of the Swindon Bats in style!</w:t>
      </w:r>
    </w:p>
    <w:p w14:paraId="233F5638" w14:textId="77777777" w:rsidR="00EF6F4C" w:rsidRDefault="00B2754E">
      <w:r>
        <w:t>When: Saturday, 20th June 2026, 7:00 PM - 11:00 PM</w:t>
      </w:r>
    </w:p>
    <w:p w14:paraId="4FDB67F4" w14:textId="77777777" w:rsidR="00EF6F4C" w:rsidRDefault="00B2754E">
      <w:r>
        <w:t>Where: The Village Hotel, West Swindon</w:t>
      </w:r>
    </w:p>
    <w:p w14:paraId="2F2FCBAA" w14:textId="77777777" w:rsidR="00EF6F4C" w:rsidRDefault="00B2754E">
      <w:r>
        <w:t>Dress Code: Black Tie &amp; Evening Wear</w:t>
      </w:r>
    </w:p>
    <w:p w14:paraId="57A5124C" w14:textId="77777777" w:rsidR="00EF6F4C" w:rsidRDefault="00B2754E">
      <w:r>
        <w:t>The Evening: Red Carpet Arrival with complimentary fizz or beer. Dining: A celebratory 3-course set menu. Awards: Honoring 20 years of our community. Entertainment: Grand Raffle and Disco.</w:t>
      </w:r>
    </w:p>
    <w:p w14:paraId="18C8BEFE" w14:textId="77777777" w:rsidR="00A05743" w:rsidRDefault="00B2754E">
      <w:r>
        <w:t xml:space="preserve">RSVP by 4th May. Book online at </w:t>
      </w:r>
      <w:proofErr w:type="spellStart"/>
      <w:r>
        <w:t>TicketTailor</w:t>
      </w:r>
      <w:proofErr w:type="spellEnd"/>
      <w:r w:rsidR="00A05743">
        <w:t>:</w:t>
      </w:r>
    </w:p>
    <w:p w14:paraId="75802D9A" w14:textId="055C23F4" w:rsidR="00A05743" w:rsidRDefault="00855757">
      <w:hyperlink r:id="rId6" w:history="1">
        <w:r w:rsidRPr="00BC2E4C">
          <w:rPr>
            <w:rStyle w:val="Hyperlink"/>
          </w:rPr>
          <w:t>https://www.tickettailor.com/events/swindonbatssportssocialcharityforthevisuallyimpaired/2110279</w:t>
        </w:r>
      </w:hyperlink>
      <w:r>
        <w:t xml:space="preserve"> </w:t>
      </w:r>
    </w:p>
    <w:p w14:paraId="72BBC9C5" w14:textId="6853E4DF" w:rsidR="00EF6F4C" w:rsidRDefault="00B2754E">
      <w:r>
        <w:t xml:space="preserve"> or contact Becky Harrison at rebecca.harrison@swindonbats.org. Please include any dietary requirements.</w:t>
      </w:r>
    </w:p>
    <w:p w14:paraId="75072656" w14:textId="6BAFC0F6" w:rsidR="000840CA" w:rsidRPr="000840CA" w:rsidRDefault="000840CA">
      <w:pPr>
        <w:rPr>
          <w:b/>
          <w:bCs/>
        </w:rPr>
      </w:pPr>
      <w:r w:rsidRPr="000840CA">
        <w:rPr>
          <w:b/>
          <w:bCs/>
        </w:rPr>
        <w:t>DID YOU KNOW?</w:t>
      </w:r>
    </w:p>
    <w:p w14:paraId="4CC8AC45" w14:textId="049BAD77" w:rsidR="000840CA" w:rsidRDefault="000840CA">
      <w:r>
        <w:t xml:space="preserve">Eye Can </w:t>
      </w:r>
      <w:proofErr w:type="spellStart"/>
      <w:r>
        <w:t>Swindon</w:t>
      </w:r>
      <w:proofErr w:type="spellEnd"/>
      <w:r>
        <w:t xml:space="preserve"> April 2026</w:t>
      </w:r>
    </w:p>
    <w:p w14:paraId="28B72CE9" w14:textId="5161F1AC" w:rsidR="000840CA" w:rsidRDefault="000840CA">
      <w:r>
        <w:t xml:space="preserve">On Thursday 23 April, Eye Can returns to </w:t>
      </w:r>
      <w:proofErr w:type="spellStart"/>
      <w:r>
        <w:t>Swindon</w:t>
      </w:r>
      <w:proofErr w:type="spellEnd"/>
      <w:r>
        <w:t xml:space="preserve"> with a free exhibition for Blind and Partially Sighted people, their families, and anyone supporting someone with sight loss. The event will take place at STEAM – Museum of the Great Western Railway, Fire Fly Avenue, </w:t>
      </w:r>
      <w:proofErr w:type="spellStart"/>
      <w:r>
        <w:t>Swindon</w:t>
      </w:r>
      <w:proofErr w:type="spellEnd"/>
      <w:r>
        <w:t>, SN2 2EY.</w:t>
      </w:r>
    </w:p>
    <w:p w14:paraId="18B7140B" w14:textId="49400238" w:rsidR="000840CA" w:rsidRDefault="000840CA">
      <w:r>
        <w:t>Eye Can brings together a range of exhibitors all in one place, showcasing equipment, technology and services that can support everyday life with sight loss. It’s a friendly, relaxed event where you can explore what’s available, ask questions, and find out what support is available locally. There will also be short talks running during the day, with more details to be shared soon.</w:t>
      </w:r>
    </w:p>
    <w:p w14:paraId="0E5B9924" w14:textId="5B8B5D95" w:rsidR="000840CA" w:rsidRDefault="000840CA">
      <w:r>
        <w:t>It’s a good opportunity whether you’re newly adjusting to sight loss, have been blind or partially sighted for some time, or are supporting a family member or friend.</w:t>
      </w:r>
    </w:p>
    <w:p w14:paraId="5B55922E" w14:textId="279EF579" w:rsidR="000840CA" w:rsidRDefault="000840CA">
      <w:proofErr w:type="spellStart"/>
      <w:r>
        <w:t>Swindon</w:t>
      </w:r>
      <w:proofErr w:type="spellEnd"/>
      <w:r>
        <w:t xml:space="preserve"> Bats will be hosting our very own stall at the event.</w:t>
      </w:r>
    </w:p>
    <w:p w14:paraId="29387471" w14:textId="77777777" w:rsidR="00EF6F4C" w:rsidRDefault="00B2754E">
      <w:pPr>
        <w:pStyle w:val="Heading1"/>
      </w:pPr>
      <w:r>
        <w:t>BOWLING NATIONALS</w:t>
      </w:r>
    </w:p>
    <w:p w14:paraId="75D7DFD9" w14:textId="77777777" w:rsidR="00EF6F4C" w:rsidRDefault="00B2754E">
      <w:r>
        <w:t>Congratulations to Bats Blind Ambition and Bats Strikers who will be playing in the national British Blind Sport Tenpin Bowling Finals on 15th May 2026 in Sheffield! Bat-Tastic have also been invited to a second competition. Commiserations to Bats Out of Hell and Bats Night Owls who didn't make it this time. Well done to all teams.</w:t>
      </w:r>
    </w:p>
    <w:p w14:paraId="75B38F00" w14:textId="77777777" w:rsidR="00EF6F4C" w:rsidRDefault="00B2754E">
      <w:pPr>
        <w:pStyle w:val="Heading1"/>
      </w:pPr>
      <w:r>
        <w:t>SOCIAL ACTIVITIES</w:t>
      </w:r>
    </w:p>
    <w:p w14:paraId="0481E6EB" w14:textId="77777777" w:rsidR="00EF6F4C" w:rsidRDefault="00B2754E">
      <w:r>
        <w:t>Theatre &amp; Music:</w:t>
      </w:r>
    </w:p>
    <w:p w14:paraId="068478DA" w14:textId="77777777" w:rsidR="00EF6F4C" w:rsidRDefault="00B2754E">
      <w:r>
        <w:t>Fleetwood Mac Tribute – Saturday 21st March @ 7pm, Wyvern Theatre. Cost: £15 Members | £32 Non-Members | Carers FREE.</w:t>
      </w:r>
    </w:p>
    <w:p w14:paraId="231CEE82" w14:textId="77777777" w:rsidR="00EF6F4C" w:rsidRDefault="00B2754E">
      <w:r>
        <w:t>Abba Forever – Saturday 25th April @ 7:30pm, Wyvern Theatre. Cost: £15 Members | £32 Non-Members | Carers FREE.</w:t>
      </w:r>
    </w:p>
    <w:p w14:paraId="3C081FD7" w14:textId="57D05FC7" w:rsidR="00EF6F4C" w:rsidRDefault="00B2754E">
      <w:r>
        <w:t xml:space="preserve">Barnum The Musical – Thursday 7th May @ 7:30pm, Wyvern Theatre. Cost: £17–£26 Members | £32–£54 Non-Members | </w:t>
      </w:r>
      <w:proofErr w:type="spellStart"/>
      <w:r>
        <w:t>Carers</w:t>
      </w:r>
      <w:proofErr w:type="spellEnd"/>
      <w:r>
        <w:t xml:space="preserve"> FREE.</w:t>
      </w:r>
    </w:p>
    <w:p w14:paraId="1EBA46DC" w14:textId="77777777" w:rsidR="00EF6F4C" w:rsidRDefault="00B2754E">
      <w:r>
        <w:t>Skittles Nights:</w:t>
      </w:r>
    </w:p>
    <w:p w14:paraId="25B02570" w14:textId="2CCB2780" w:rsidR="00EF6F4C" w:rsidRDefault="00B2754E">
      <w:r>
        <w:t>When: TBC. Where: Swindon Con Club, Bath Road, Old Town Swindon. Time: 7pm–10pm. Cost: Free.</w:t>
      </w:r>
    </w:p>
    <w:p w14:paraId="71990E47" w14:textId="77777777" w:rsidR="00EF6F4C" w:rsidRDefault="00B2754E">
      <w:r>
        <w:t>Coach Trips:</w:t>
      </w:r>
    </w:p>
    <w:p w14:paraId="17C5BCC5" w14:textId="77777777" w:rsidR="00EF6F4C" w:rsidRDefault="00B2754E">
      <w:r>
        <w:t>Black Country Museum – Tuesday 31st March. Cost: £28 Members | £54 Non-Members | Carers FREE.</w:t>
      </w:r>
    </w:p>
    <w:p w14:paraId="17E79887" w14:textId="77777777" w:rsidR="00EF6F4C" w:rsidRDefault="00B2754E">
      <w:r>
        <w:t>Brecon Mountain Railway – Sunday 19th April. Cost: £28 Members | £36 Non-Members.</w:t>
      </w:r>
    </w:p>
    <w:p w14:paraId="2AD3270B" w14:textId="77777777" w:rsidR="00EF6F4C" w:rsidRDefault="00B2754E">
      <w:pPr>
        <w:pStyle w:val="Heading1"/>
      </w:pPr>
      <w:r>
        <w:t>SPORTS ACTIVITIES</w:t>
      </w:r>
    </w:p>
    <w:p w14:paraId="018DAD16" w14:textId="77777777" w:rsidR="00EF6F4C" w:rsidRDefault="00B2754E">
      <w:r>
        <w:t>Accessible Sailing at South Cerney Lakes:</w:t>
      </w:r>
    </w:p>
    <w:p w14:paraId="351A159F" w14:textId="74F05942" w:rsidR="00EF6F4C" w:rsidRDefault="00B2754E">
      <w:r>
        <w:t xml:space="preserve">Dates: April 9th, May 28th, July 23rd, August 13th, September 3rd. Time: 10:00 AM – 11:30 AM. Cost: £5 Members | £12 Non-Members | </w:t>
      </w:r>
      <w:proofErr w:type="spellStart"/>
      <w:r>
        <w:t>Carers</w:t>
      </w:r>
      <w:proofErr w:type="spellEnd"/>
      <w:r>
        <w:t xml:space="preserve"> FREE.</w:t>
      </w:r>
    </w:p>
    <w:p w14:paraId="44BC335D" w14:textId="77777777" w:rsidR="00EF6F4C" w:rsidRDefault="00B2754E">
      <w:r>
        <w:t>Accessible Cycling at Moredon Sports Hub:</w:t>
      </w:r>
    </w:p>
    <w:p w14:paraId="65A09A91" w14:textId="3D87AD3F" w:rsidR="00EF6F4C" w:rsidRDefault="00B2754E">
      <w:r>
        <w:t xml:space="preserve">Drop-in between 11:30 AM – 1:30 PM. Dates: April 10th, May 8th, June 12th, July 10th, August 14th, September 11th. Cost: £2 Members | £5.50 Non-Members | </w:t>
      </w:r>
      <w:proofErr w:type="spellStart"/>
      <w:r>
        <w:t>Carers</w:t>
      </w:r>
      <w:proofErr w:type="spellEnd"/>
      <w:r>
        <w:t xml:space="preserve"> FREE.</w:t>
      </w:r>
    </w:p>
    <w:p w14:paraId="5D56A2D7" w14:textId="77777777" w:rsidR="00EF6F4C" w:rsidRDefault="00B2754E">
      <w:r>
        <w:t>Regular Sports:</w:t>
      </w:r>
    </w:p>
    <w:p w14:paraId="5FB1EDBE" w14:textId="0FD49239" w:rsidR="00EF6F4C" w:rsidRDefault="00B2754E">
      <w:r>
        <w:t>Tenpin Bowling – Every Wednesday (12:15 PM</w:t>
      </w:r>
      <w:r w:rsidR="0084797F">
        <w:t>- Term Time only</w:t>
      </w:r>
      <w:r>
        <w:t xml:space="preserve">) &amp; </w:t>
      </w:r>
      <w:r w:rsidR="004C2998">
        <w:t xml:space="preserve">Every </w:t>
      </w:r>
      <w:r w:rsidR="0084797F">
        <w:t>Monday</w:t>
      </w:r>
      <w:r>
        <w:t xml:space="preserve"> (6:45 PM) @ Tenpin Shaw Ridge. Cost: £5 Members.</w:t>
      </w:r>
    </w:p>
    <w:p w14:paraId="47FA717B" w14:textId="77777777" w:rsidR="00EF6F4C" w:rsidRDefault="00B2754E">
      <w:r>
        <w:t>Showdown – Every other Thursday @ Craven House (Next: April 2nd, April 16th). Time: 6pm–8:30pm. Cost: Free.</w:t>
      </w:r>
    </w:p>
    <w:p w14:paraId="6DE06541" w14:textId="77777777" w:rsidR="00EF6F4C" w:rsidRDefault="00B2754E">
      <w:r>
        <w:t>Coming Soon: Lawn Bowls, Acoustic Rifle Shooting.</w:t>
      </w:r>
    </w:p>
    <w:p w14:paraId="54996C31" w14:textId="77777777" w:rsidR="00EF6F4C" w:rsidRDefault="00B2754E">
      <w:pPr>
        <w:pStyle w:val="Heading1"/>
      </w:pPr>
      <w:r>
        <w:t>USEFUL CONTACTS</w:t>
      </w:r>
    </w:p>
    <w:p w14:paraId="1CD87E20" w14:textId="77777777" w:rsidR="00EF6F4C" w:rsidRDefault="00B2754E">
      <w:r>
        <w:t>Swindon Bats (Sue Mead – Secretary): 07788 150487.</w:t>
      </w:r>
    </w:p>
    <w:p w14:paraId="386B61CD" w14:textId="77777777" w:rsidR="00EF6F4C" w:rsidRDefault="00B2754E">
      <w:r>
        <w:t>Wiltshire Sight: 01380 723682.</w:t>
      </w:r>
    </w:p>
    <w:p w14:paraId="0A93B697" w14:textId="77777777" w:rsidR="00EF6F4C" w:rsidRDefault="00B2754E">
      <w:r>
        <w:t>Swindon Borough Council VI Team: 01793 464646.</w:t>
      </w:r>
    </w:p>
    <w:p w14:paraId="5FD06C69" w14:textId="77777777" w:rsidR="00EF6F4C" w:rsidRDefault="00B2754E">
      <w:r>
        <w:t>Great Western Hospital Eye Clinic: 01793 604020.</w:t>
      </w:r>
    </w:p>
    <w:p w14:paraId="59DBE2C4" w14:textId="77777777" w:rsidR="00EF6F4C" w:rsidRDefault="00B2754E">
      <w:r>
        <w:t>RNIB Helpline: 0303 123 9999.</w:t>
      </w:r>
    </w:p>
    <w:p w14:paraId="6397653F" w14:textId="77777777" w:rsidR="00EF6F4C" w:rsidRDefault="00B2754E">
      <w:r>
        <w:t>Macular Society: 0300 3030 111.</w:t>
      </w:r>
    </w:p>
    <w:p w14:paraId="42141F3E" w14:textId="77777777" w:rsidR="00EF6F4C" w:rsidRDefault="00B2754E">
      <w:r>
        <w:t>Guide Dogs: 0800 781 1444.</w:t>
      </w:r>
    </w:p>
    <w:p w14:paraId="18FF62F2" w14:textId="77777777" w:rsidR="00EF6F4C" w:rsidRDefault="00B2754E">
      <w:r>
        <w:t>Retina UK: 0300 111 4000.</w:t>
      </w:r>
    </w:p>
    <w:p w14:paraId="18839417" w14:textId="77777777" w:rsidR="00EF6F4C" w:rsidRDefault="00B2754E">
      <w:r>
        <w:t>Esme’s Umbrella: 020 7391 3299.</w:t>
      </w:r>
    </w:p>
    <w:p w14:paraId="0AD4F659" w14:textId="1CA59F0E" w:rsidR="00EF6F4C" w:rsidRDefault="00B2754E">
      <w:pPr>
        <w:pStyle w:val="Heading1"/>
      </w:pPr>
      <w:r>
        <w:t>BLUE BADGE PARKING VIP TIP</w:t>
      </w:r>
    </w:p>
    <w:p w14:paraId="635EEE30" w14:textId="263F06F1" w:rsidR="005A6D59" w:rsidRDefault="005A6D59">
      <w:r>
        <w:t>Free Parking including Train Stations:</w:t>
      </w:r>
    </w:p>
    <w:p w14:paraId="4BE4A1F2" w14:textId="77777777" w:rsidR="005A6D59" w:rsidRDefault="005A6D59">
      <w:r>
        <w:t>Did you know you can register your Blue</w:t>
      </w:r>
    </w:p>
    <w:p w14:paraId="1D259A15" w14:textId="77777777" w:rsidR="005A6D59" w:rsidRDefault="005A6D59">
      <w:r>
        <w:t>Badge to get free parking at hundreds of</w:t>
      </w:r>
    </w:p>
    <w:p w14:paraId="4694D0F3" w14:textId="7EFF719B" w:rsidR="005A6D59" w:rsidRDefault="005A6D59">
      <w:r>
        <w:t>Car parks including train stations</w:t>
      </w:r>
    </w:p>
    <w:p w14:paraId="2243BAF2" w14:textId="7D4415E6" w:rsidR="005A6D59" w:rsidRDefault="005A6D59">
      <w:r>
        <w:t>Nationwide?</w:t>
      </w:r>
    </w:p>
    <w:p w14:paraId="1B679B86" w14:textId="77777777" w:rsidR="005A6D59" w:rsidRDefault="005A6D59">
      <w:r>
        <w:t>Many train station car parks (including</w:t>
      </w:r>
    </w:p>
    <w:p w14:paraId="70C633B3" w14:textId="77777777" w:rsidR="005A6D59" w:rsidRDefault="005A6D59">
      <w:proofErr w:type="spellStart"/>
      <w:r>
        <w:t>Swindon</w:t>
      </w:r>
      <w:proofErr w:type="spellEnd"/>
      <w:r>
        <w:t xml:space="preserve">, </w:t>
      </w:r>
      <w:proofErr w:type="spellStart"/>
      <w:r>
        <w:t>Chippenham</w:t>
      </w:r>
      <w:proofErr w:type="spellEnd"/>
      <w:r>
        <w:t xml:space="preserve">, and </w:t>
      </w:r>
      <w:proofErr w:type="spellStart"/>
      <w:r>
        <w:t>Didcot</w:t>
      </w:r>
      <w:proofErr w:type="spellEnd"/>
      <w:r>
        <w:t>) use</w:t>
      </w:r>
    </w:p>
    <w:p w14:paraId="7EBA59ED" w14:textId="77777777" w:rsidR="005A6D59" w:rsidRDefault="005A6D59">
      <w:r>
        <w:t>APCOA/Saba technology. To ensure you</w:t>
      </w:r>
    </w:p>
    <w:p w14:paraId="4E18DBB2" w14:textId="67C7803F" w:rsidR="005A6D59" w:rsidRDefault="005A6D59">
      <w:r>
        <w:t>Don’t get a ticket, you can register your</w:t>
      </w:r>
    </w:p>
    <w:p w14:paraId="2AB12C95" w14:textId="08D0D72F" w:rsidR="005A6D59" w:rsidRDefault="005A6D59">
      <w:r>
        <w:t>Vehicle and Blue Badge on their Blue Badge</w:t>
      </w:r>
    </w:p>
    <w:p w14:paraId="4192ED92" w14:textId="733327E6" w:rsidR="005A6D59" w:rsidRDefault="005A6D59">
      <w:r>
        <w:t>Portal.</w:t>
      </w:r>
    </w:p>
    <w:p w14:paraId="68CE189D" w14:textId="6F8FCAEC" w:rsidR="005A6D59" w:rsidRDefault="005A6D59">
      <w:r>
        <w:t xml:space="preserve">How it works: </w:t>
      </w:r>
    </w:p>
    <w:p w14:paraId="4593216A" w14:textId="77777777" w:rsidR="005A6D59" w:rsidRDefault="005A6D59">
      <w:r>
        <w:t>Once registered, their cameras (ANPR)</w:t>
      </w:r>
    </w:p>
    <w:p w14:paraId="3875CC4E" w14:textId="70C24219" w:rsidR="005A6D59" w:rsidRDefault="005A6D59">
      <w:proofErr w:type="spellStart"/>
      <w:r>
        <w:t>Recognise</w:t>
      </w:r>
      <w:proofErr w:type="spellEnd"/>
      <w:r>
        <w:t xml:space="preserve"> your plate, so you don’t need to</w:t>
      </w:r>
    </w:p>
    <w:p w14:paraId="1A2B9C49" w14:textId="1BFB0BF6" w:rsidR="005A6D59" w:rsidRDefault="005A6D59">
      <w:r>
        <w:t>Worry about finding a machine or checking</w:t>
      </w:r>
    </w:p>
    <w:p w14:paraId="529847B7" w14:textId="2866CE53" w:rsidR="005A6D59" w:rsidRDefault="005A6D59">
      <w:r>
        <w:t>In every time.</w:t>
      </w:r>
    </w:p>
    <w:p w14:paraId="30A95904" w14:textId="00B48B20" w:rsidR="005A6D59" w:rsidRDefault="005A6D59">
      <w:r>
        <w:t xml:space="preserve">Where it works: </w:t>
      </w:r>
    </w:p>
    <w:p w14:paraId="6BC8BE40" w14:textId="77777777" w:rsidR="005A6D59" w:rsidRDefault="005A6D59">
      <w:r>
        <w:t>Valid at most UK railway station car parks</w:t>
      </w:r>
    </w:p>
    <w:p w14:paraId="2D72C1E5" w14:textId="08711AAB" w:rsidR="005A6D59" w:rsidRDefault="005A6D59">
      <w:r>
        <w:t>And many town center carparks too!</w:t>
      </w:r>
    </w:p>
    <w:p w14:paraId="61C770F9" w14:textId="1B0F67CF" w:rsidR="005A6D59" w:rsidRDefault="005A6D59">
      <w:r>
        <w:t xml:space="preserve">How to register: </w:t>
      </w:r>
    </w:p>
    <w:p w14:paraId="3B45F2E0" w14:textId="58D4F1BB" w:rsidR="005A6D59" w:rsidRPr="00C464CB" w:rsidRDefault="005A6D59">
      <w:pPr>
        <w:rPr>
          <w:rStyle w:val="Hyperlink"/>
        </w:rPr>
      </w:pPr>
      <w:r>
        <w:t xml:space="preserve">Visit </w:t>
      </w:r>
      <w:r w:rsidR="00C464CB">
        <w:fldChar w:fldCharType="begin"/>
      </w:r>
      <w:r w:rsidR="00F23AE5">
        <w:instrText>HYPERLINK "https://www.apcoa.co.uk/ev-charging-services/blue-badge-parking/blue-badge-parking"</w:instrText>
      </w:r>
      <w:r w:rsidR="00C464CB">
        <w:fldChar w:fldCharType="separate"/>
      </w:r>
      <w:r w:rsidRPr="00C464CB">
        <w:rPr>
          <w:rStyle w:val="Hyperlink"/>
        </w:rPr>
        <w:t>https://www.apcoa.co.uk/ev-charging-</w:t>
      </w:r>
    </w:p>
    <w:p w14:paraId="05833CDE" w14:textId="3F90A612" w:rsidR="005A6D59" w:rsidRPr="00C464CB" w:rsidRDefault="005A6D59">
      <w:pPr>
        <w:rPr>
          <w:rStyle w:val="Hyperlink"/>
        </w:rPr>
      </w:pPr>
      <w:r w:rsidRPr="00C464CB">
        <w:rPr>
          <w:rStyle w:val="Hyperlink"/>
        </w:rPr>
        <w:t>Services/blue-badge-parking/blue-badge-</w:t>
      </w:r>
    </w:p>
    <w:p w14:paraId="16C2BAB0" w14:textId="75F72F73" w:rsidR="005A6D59" w:rsidRDefault="00C464CB">
      <w:r>
        <w:fldChar w:fldCharType="end"/>
      </w:r>
      <w:r w:rsidR="005A6D59">
        <w:t xml:space="preserve"> or call their customer service team</w:t>
      </w:r>
    </w:p>
    <w:p w14:paraId="56B83C03" w14:textId="055C7122" w:rsidR="005A6D59" w:rsidRDefault="005A6D59">
      <w:r>
        <w:t>For assistance with the online form.</w:t>
      </w:r>
    </w:p>
    <w:p w14:paraId="63154C54" w14:textId="77777777" w:rsidR="005A6D59" w:rsidRDefault="005A6D59">
      <w:r>
        <w:t>Note: You must re-register if you change</w:t>
      </w:r>
    </w:p>
    <w:p w14:paraId="431E187E" w14:textId="64DDA8AF" w:rsidR="005A6D59" w:rsidRDefault="005A6D59">
      <w:r>
        <w:t>Your car or when your Blue Badge expires</w:t>
      </w:r>
      <w:r w:rsidR="00A05743">
        <w:t>!</w:t>
      </w:r>
    </w:p>
    <w:p w14:paraId="44E234F1" w14:textId="77777777" w:rsidR="00955EBA" w:rsidRDefault="00955EBA"/>
    <w:sectPr w:rsidR="00955E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2096471">
    <w:abstractNumId w:val="8"/>
  </w:num>
  <w:num w:numId="2" w16cid:durableId="1058239310">
    <w:abstractNumId w:val="6"/>
  </w:num>
  <w:num w:numId="3" w16cid:durableId="2006668715">
    <w:abstractNumId w:val="5"/>
  </w:num>
  <w:num w:numId="4" w16cid:durableId="348025466">
    <w:abstractNumId w:val="4"/>
  </w:num>
  <w:num w:numId="5" w16cid:durableId="881600577">
    <w:abstractNumId w:val="7"/>
  </w:num>
  <w:num w:numId="6" w16cid:durableId="1931960689">
    <w:abstractNumId w:val="3"/>
  </w:num>
  <w:num w:numId="7" w16cid:durableId="506411846">
    <w:abstractNumId w:val="2"/>
  </w:num>
  <w:num w:numId="8" w16cid:durableId="421026191">
    <w:abstractNumId w:val="1"/>
  </w:num>
  <w:num w:numId="9" w16cid:durableId="122417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AB5"/>
    <w:rsid w:val="00034616"/>
    <w:rsid w:val="00037214"/>
    <w:rsid w:val="0006063C"/>
    <w:rsid w:val="000840CA"/>
    <w:rsid w:val="0015074B"/>
    <w:rsid w:val="0025169A"/>
    <w:rsid w:val="0029639D"/>
    <w:rsid w:val="00326F90"/>
    <w:rsid w:val="004C2998"/>
    <w:rsid w:val="005A6D59"/>
    <w:rsid w:val="0084797F"/>
    <w:rsid w:val="00853B68"/>
    <w:rsid w:val="00855757"/>
    <w:rsid w:val="008B35AD"/>
    <w:rsid w:val="008D3AE4"/>
    <w:rsid w:val="00955EBA"/>
    <w:rsid w:val="00A05743"/>
    <w:rsid w:val="00AA1D8D"/>
    <w:rsid w:val="00B2754E"/>
    <w:rsid w:val="00B47730"/>
    <w:rsid w:val="00C464CB"/>
    <w:rsid w:val="00C77AEC"/>
    <w:rsid w:val="00CB0664"/>
    <w:rsid w:val="00EF6F4C"/>
    <w:rsid w:val="00F23A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E4739E"/>
  <w14:defaultImageDpi w14:val="300"/>
  <w15:docId w15:val="{64568F25-EE30-B64C-B60C-D445A747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3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A6D59"/>
    <w:rPr>
      <w:color w:val="0000FF" w:themeColor="hyperlink"/>
      <w:u w:val="single"/>
    </w:rPr>
  </w:style>
  <w:style w:type="character" w:styleId="UnresolvedMention">
    <w:name w:val="Unresolved Mention"/>
    <w:basedOn w:val="DefaultParagraphFont"/>
    <w:uiPriority w:val="99"/>
    <w:semiHidden/>
    <w:unhideWhenUsed/>
    <w:rsid w:val="005A6D59"/>
    <w:rPr>
      <w:color w:val="605E5C"/>
      <w:shd w:val="clear" w:color="auto" w:fill="E1DFDD"/>
    </w:rPr>
  </w:style>
  <w:style w:type="character" w:styleId="FollowedHyperlink">
    <w:name w:val="FollowedHyperlink"/>
    <w:basedOn w:val="DefaultParagraphFont"/>
    <w:uiPriority w:val="99"/>
    <w:semiHidden/>
    <w:unhideWhenUsed/>
    <w:rsid w:val="00A05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tickettailor.com/events/swindonbatssportssocialcharityforthevisuallyimpaired/2110279"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Rebecca Harrison</cp:lastModifiedBy>
  <cp:revision>15</cp:revision>
  <dcterms:created xsi:type="dcterms:W3CDTF">2026-03-17T23:16:00Z</dcterms:created>
  <dcterms:modified xsi:type="dcterms:W3CDTF">2026-03-18T00:17:00Z</dcterms:modified>
  <cp:category/>
</cp:coreProperties>
</file>